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equator    </w:t>
      </w:r>
      <w:r>
        <w:t xml:space="preserve">   snow    </w:t>
      </w:r>
      <w:r>
        <w:t xml:space="preserve">   ice    </w:t>
      </w:r>
      <w:r>
        <w:t xml:space="preserve">   volume    </w:t>
      </w:r>
      <w:r>
        <w:t xml:space="preserve">   land mass    </w:t>
      </w:r>
      <w:r>
        <w:t xml:space="preserve">   precipitation    </w:t>
      </w:r>
      <w:r>
        <w:t xml:space="preserve">   anntaric    </w:t>
      </w:r>
      <w:r>
        <w:t xml:space="preserve">   artic    </w:t>
      </w:r>
      <w:r>
        <w:t xml:space="preserve">   wildlife    </w:t>
      </w:r>
      <w:r>
        <w:t xml:space="preserve">   climate    </w:t>
      </w:r>
      <w:r>
        <w:t xml:space="preserve">   weather    </w:t>
      </w:r>
      <w:r>
        <w:t xml:space="preserve">   city    </w:t>
      </w:r>
      <w:r>
        <w:t xml:space="preserve">   border    </w:t>
      </w:r>
      <w:r>
        <w:t xml:space="preserve">   country    </w:t>
      </w:r>
      <w:r>
        <w:t xml:space="preserve">   map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Wordsearch!</dc:title>
  <dcterms:created xsi:type="dcterms:W3CDTF">2021-10-11T07:55:15Z</dcterms:created>
  <dcterms:modified xsi:type="dcterms:W3CDTF">2021-10-11T07:55:15Z</dcterms:modified>
</cp:coreProperties>
</file>