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Auckland    </w:t>
      </w:r>
      <w:r>
        <w:t xml:space="preserve">   Christchurch    </w:t>
      </w:r>
      <w:r>
        <w:t xml:space="preserve">   Clutha River    </w:t>
      </w:r>
      <w:r>
        <w:t xml:space="preserve">   Huka Falls    </w:t>
      </w:r>
      <w:r>
        <w:t xml:space="preserve">   Kiwi Bird    </w:t>
      </w:r>
      <w:r>
        <w:t xml:space="preserve">   Moeraki Boulders    </w:t>
      </w:r>
      <w:r>
        <w:t xml:space="preserve">   Mount Cook    </w:t>
      </w:r>
      <w:r>
        <w:t xml:space="preserve">   Mount Ngauruhoe    </w:t>
      </w:r>
      <w:r>
        <w:t xml:space="preserve">   Mount Tasman    </w:t>
      </w:r>
      <w:r>
        <w:t xml:space="preserve">   New Zealand    </w:t>
      </w:r>
      <w:r>
        <w:t xml:space="preserve">   New Zealand Sea Lion    </w:t>
      </w:r>
      <w:r>
        <w:t xml:space="preserve">   Silver Fern    </w:t>
      </w:r>
      <w:r>
        <w:t xml:space="preserve">   Sky Tower    </w:t>
      </w:r>
      <w:r>
        <w:t xml:space="preserve">   The Bee Hive    </w:t>
      </w:r>
      <w:r>
        <w:t xml:space="preserve">   Waikato River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</dc:title>
  <dcterms:created xsi:type="dcterms:W3CDTF">2021-10-11T07:55:49Z</dcterms:created>
  <dcterms:modified xsi:type="dcterms:W3CDTF">2021-10-11T07:55:49Z</dcterms:modified>
</cp:coreProperties>
</file>