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Year Nine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clearing a wide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rigid outer part of the earth, consisting of the crust and upper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a numerical measure of quality, often used to illustrate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region of Earth that has a certain climate and certain types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resulting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practices of grazing (grassland) so heavily that the vegetation is damaged and the ground becomes liable to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spread of city buildings and houses into an area that used to be countryside on the outskirts of an urban aera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Physical rather than biological; not derived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regions of the surface and atmosphere of the earth or another planet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movement of people or animals  to a new area or country in order to find work or better living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that is important to maintain and preserve for future generations has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 or relating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envelope of gases surrounding the earth and 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Ecosystems that provide services for humanity have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process of making an area more urban.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Relating to, involving, or affecting several generations.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surroundings or conditions in which a person, animal,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biotic and abiotic surrounding of an organism or population, including the factors that have an influence in their survival, development, and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Unequal amounts of qualities or resources and services depending on the area or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concerned with the interaction of social and economic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waters on the earth's surface, such as lakes and seas, and sometimes including water over the earth's surface, such as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in which something is shared out among a group or spread over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Ecosystems that are priceless and precious, that provide, pleasure or satisfaction have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maintained at a certain rate or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supply of water to land or crops to help growth, typically by means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combination of an individual's social, technological, political, economic and environmental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In, relating to, or characteristic of a town or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In, relating to, or characteristic of the countryside rather than the town.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Year Nine 2018</dc:title>
  <dcterms:created xsi:type="dcterms:W3CDTF">2021-10-11T07:55:02Z</dcterms:created>
  <dcterms:modified xsi:type="dcterms:W3CDTF">2021-10-11T07:55:02Z</dcterms:modified>
</cp:coreProperties>
</file>