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West    </w:t>
      </w:r>
      <w:r>
        <w:t xml:space="preserve">   Legislative    </w:t>
      </w:r>
      <w:r>
        <w:t xml:space="preserve">   Judicial    </w:t>
      </w:r>
      <w:r>
        <w:t xml:space="preserve">   Revolution    </w:t>
      </w:r>
      <w:r>
        <w:t xml:space="preserve">   Great Depression    </w:t>
      </w:r>
      <w:r>
        <w:t xml:space="preserve">   Natives    </w:t>
      </w:r>
      <w:r>
        <w:t xml:space="preserve">   Expansion    </w:t>
      </w:r>
      <w:r>
        <w:t xml:space="preserve">   Economy    </w:t>
      </w:r>
      <w:r>
        <w:t xml:space="preserve">   Culture    </w:t>
      </w:r>
      <w:r>
        <w:t xml:space="preserve">   Foreign Aid    </w:t>
      </w:r>
      <w:r>
        <w:t xml:space="preserve">   Gettysburg    </w:t>
      </w:r>
      <w:r>
        <w:t xml:space="preserve">   Lincoln    </w:t>
      </w:r>
      <w:r>
        <w:t xml:space="preserve">   Jefferson    </w:t>
      </w:r>
      <w:r>
        <w:t xml:space="preserve">   Los Angeles    </w:t>
      </w:r>
      <w:r>
        <w:t xml:space="preserve">   Aleutian Islands    </w:t>
      </w:r>
      <w:r>
        <w:t xml:space="preserve">   Washington    </w:t>
      </w:r>
      <w:r>
        <w:t xml:space="preserve">   Great Plains    </w:t>
      </w:r>
      <w:r>
        <w:t xml:space="preserve">   Chicago    </w:t>
      </w:r>
      <w:r>
        <w:t xml:space="preserve">   Rocky Mountains    </w:t>
      </w:r>
      <w:r>
        <w:t xml:space="preserve">   Diplomacy    </w:t>
      </w:r>
      <w:r>
        <w:t xml:space="preserve">   Economic Region    </w:t>
      </w:r>
      <w:r>
        <w:t xml:space="preserve">   Import    </w:t>
      </w:r>
      <w:r>
        <w:t xml:space="preserve">   Export    </w:t>
      </w:r>
      <w:r>
        <w:t xml:space="preserve">   Market Economy    </w:t>
      </w:r>
      <w:r>
        <w:t xml:space="preserve">   Vital    </w:t>
      </w:r>
      <w:r>
        <w:t xml:space="preserve">   Annex    </w:t>
      </w:r>
      <w:r>
        <w:t xml:space="preserve">   Adapt    </w:t>
      </w:r>
      <w:r>
        <w:t xml:space="preserve">   Civil Rights Movement    </w:t>
      </w:r>
      <w:r>
        <w:t xml:space="preserve">   Manifest Destiny    </w:t>
      </w:r>
      <w:r>
        <w:t xml:space="preserve">   Cash Crop    </w:t>
      </w:r>
      <w:r>
        <w:t xml:space="preserve">   Plantation    </w:t>
      </w:r>
      <w:r>
        <w:t xml:space="preserve">   Dissenter    </w:t>
      </w:r>
      <w:r>
        <w:t xml:space="preserve">   Population Density    </w:t>
      </w:r>
      <w:r>
        <w:t xml:space="preserve">   Metropolitan Area    </w:t>
      </w:r>
      <w:r>
        <w:t xml:space="preserve">   Migration    </w:t>
      </w:r>
      <w:r>
        <w:t xml:space="preserve">   Temperate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2021-10-11T07:54:36Z</dcterms:created>
  <dcterms:modified xsi:type="dcterms:W3CDTF">2021-10-11T07:54:36Z</dcterms:modified>
</cp:coreProperties>
</file>