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water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land set aside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in Utah, created by the railroads in 1880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ravine between mountains, usually carved out by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atomic symbol is 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Crystal mineral composed of Silicon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 feature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hot, arid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Flowing water that usually empties into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water surrounded by land, and usually fed by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that is moving,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rock, composed of sand and quartz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Spinning electric generators powered by 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area covered by trees and other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 area between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that produces electricity by 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"Beehive State"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high, level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Structures built to keep water from flowing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2021-10-11T07:53:01Z</dcterms:created>
  <dcterms:modified xsi:type="dcterms:W3CDTF">2021-10-11T07:53:01Z</dcterms:modified>
</cp:coreProperties>
</file>