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 and Architecture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from the Middle Ages, or something so backwards that it might as well be from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mood or setting of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reproduce the original in all likeness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upper surface of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arch with a pointed apex; characteristic of Gothic architecture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characterized by simple geometric forms in design and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thin flat slab of fired clay used for floors, ceiling, walls, and roofs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surface at the very bottom, or base, of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concerning or characterized by an appreciation of beauty or good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of many parts that is put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represents something else that's more abstract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arch is a shape that resembles an upside down "U."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architecture Architecture is the process, or profession, of designing buildings and their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made to do a specific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architecture dealing with the arrangement of land and buildings for human use and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reduced to the simplest and most significant form possible without loss of generality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plan-of-attack, especially when that plan-of-attack is used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characterized by mystery, horror, and gloom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corridor A long hallway, especially one that has rooms opening up into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Buddhist, Hindu, and Asian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and Architecture</dc:title>
  <dcterms:created xsi:type="dcterms:W3CDTF">2021-10-11T07:53:33Z</dcterms:created>
  <dcterms:modified xsi:type="dcterms:W3CDTF">2021-10-11T07:53:33Z</dcterms:modified>
</cp:coreProperties>
</file>