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 and Early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ones thought to be ancestors of the modern Pueblo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anything that involves moving around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doctrine that there is more than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found underground in the cracks and spaces in soil, sand and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archaeological site that was primarily used for killing and butchering.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society in which lineage, birthright are traced through mother's line.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found that collects on the surface of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stretches from 3,000 miles from British Columbia and Alberta through ID, MO,WY, CO &amp; 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specialist in archaeology, the scientific study of prehistoric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vast region defined by a unique topographic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room used by Puebloans for religious rituals.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of earth mixed with water and organic material, straw or dung.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arts and other manifestations, of human intellectual achievement regarded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made by a human being, typically an item cultural or historical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abiding in one place not migrating.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and Early Americans</dc:title>
  <dcterms:created xsi:type="dcterms:W3CDTF">2021-10-11T07:53:21Z</dcterms:created>
  <dcterms:modified xsi:type="dcterms:W3CDTF">2021-10-11T07:53:21Z</dcterms:modified>
</cp:coreProperties>
</file>