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and Early History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King of the Zulus who united the tribes to oppose the migrating Dutch onto their ancestral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for natural resources and raw materials was the ____ motive for European colonization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european country to make contact with the African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mass displacement, a significant effect of the slave trade on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dominates the geography of 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doctor and missionary whose travels to Africa helped spark European interest in the vast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dominates the geography of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industrialized country to outlaw slavery in 1807?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conflict between the British and Dutch in South Africa over the gold and diamond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mass migration of Boers onto Zulu lands resulting 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ancestry is derived from one's mother; common in some traditional African cultures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along Nile River and supplies hydroelectric power to much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Dutch settled in South Africa in 1652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desire to create vast empires abroad as a form of nationalism was the ___ motive for European colonization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Dutch settlers in South Africa in 1652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a common agreement for the good of the community; common in some traditional African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 African country set up by the British for freed slaves in the late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concept of having multiple wives; common in some traditional African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European colonial powers made decisions on how to divide up the African continent in 1884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 African country set up by freed slaves from the United States in 1847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extensive grasslands in eastern and southern africa that is home to an abundance of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reason for initial European interest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to end slavery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commodity even more valuable than gold during the early West African trading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eastern coast of Africa is traditionally known as the ____ coast because of its trading with the Arab and the language that resulted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Early History of Africa</dc:title>
  <dcterms:created xsi:type="dcterms:W3CDTF">2021-10-11T07:53:23Z</dcterms:created>
  <dcterms:modified xsi:type="dcterms:W3CDTF">2021-10-11T07:53:23Z</dcterms:modified>
</cp:coreProperties>
</file>