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and Early Peoples of West 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family kinds in one houshold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grassland with scattered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long, deep valleys formed from earth's crust moving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moist, densely wooded areas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teaching that all natural objects have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used to trade stuff for a lower price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Ghana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strip of land that divides the dessert from wetter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trading resource found in secret mines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empire, first to control trade along the Niger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Early Peoples of West Africa Crossword Puzzle</dc:title>
  <dcterms:created xsi:type="dcterms:W3CDTF">2021-10-11T07:53:28Z</dcterms:created>
  <dcterms:modified xsi:type="dcterms:W3CDTF">2021-10-11T07:53:28Z</dcterms:modified>
</cp:coreProperties>
</file>