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and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 picture that show the earth on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that mean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game that you must have a map and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left and right on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how far on a map to the distance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up and down on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drawing solid objects on a two-dimensional surface so as to give the right impression of their height, width, depth, and position in relation to each other when viewed from a particular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circles that shows directions on a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and the rest of the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earth and its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 a process that allows individuals to explore environmental issues, engage in problem solving, and take action to improve the environment. As a result, individuals develop a deeper understanding of environmental issues and have the skills to make informed and responsible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draw or make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symbols that shows on a map</w:t>
            </w:r>
          </w:p>
        </w:tc>
      </w:tr>
    </w:tbl>
    <w:p>
      <w:pPr>
        <w:pStyle w:val="WordBankLarge"/>
      </w:pPr>
      <w:r>
        <w:t xml:space="preserve">   cartographer    </w:t>
      </w:r>
      <w:r>
        <w:t xml:space="preserve">   compass rose    </w:t>
      </w:r>
      <w:r>
        <w:t xml:space="preserve">   geography    </w:t>
      </w:r>
      <w:r>
        <w:t xml:space="preserve">   Human-Environment Interactions    </w:t>
      </w:r>
      <w:r>
        <w:t xml:space="preserve">   legend    </w:t>
      </w:r>
      <w:r>
        <w:t xml:space="preserve">   orienteering    </w:t>
      </w:r>
      <w:r>
        <w:t xml:space="preserve">   scale    </w:t>
      </w:r>
      <w:r>
        <w:t xml:space="preserve">   symbol    </w:t>
      </w:r>
      <w:r>
        <w:t xml:space="preserve">   map    </w:t>
      </w:r>
      <w:r>
        <w:t xml:space="preserve">   longitude     </w:t>
      </w:r>
      <w:r>
        <w:t xml:space="preserve">   latitude    </w:t>
      </w:r>
      <w:r>
        <w:t xml:space="preserve">   environmental education    </w:t>
      </w:r>
      <w:r>
        <w:t xml:space="preserve">   perspective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and Environment</dc:title>
  <dcterms:created xsi:type="dcterms:W3CDTF">2021-10-11T07:53:50Z</dcterms:created>
  <dcterms:modified xsi:type="dcterms:W3CDTF">2021-10-11T07:53:50Z</dcterms:modified>
</cp:coreProperties>
</file>