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and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Savannah River    </w:t>
      </w:r>
      <w:r>
        <w:t xml:space="preserve">   Democrat    </w:t>
      </w:r>
      <w:r>
        <w:t xml:space="preserve">   Climate    </w:t>
      </w:r>
      <w:r>
        <w:t xml:space="preserve">   Fall Line    </w:t>
      </w:r>
      <w:r>
        <w:t xml:space="preserve">   Atlanta    </w:t>
      </w:r>
      <w:r>
        <w:t xml:space="preserve">   Senator    </w:t>
      </w:r>
      <w:r>
        <w:t xml:space="preserve">   General Assembly    </w:t>
      </w:r>
      <w:r>
        <w:t xml:space="preserve">   Agriculture    </w:t>
      </w:r>
      <w:r>
        <w:t xml:space="preserve">   Regions    </w:t>
      </w:r>
      <w:r>
        <w:t xml:space="preserve">   Political Party    </w:t>
      </w:r>
      <w:r>
        <w:t xml:space="preserve">   Judicial Branch    </w:t>
      </w:r>
      <w:r>
        <w:t xml:space="preserve">   Executive Branch    </w:t>
      </w:r>
      <w:r>
        <w:t xml:space="preserve">   Vote    </w:t>
      </w:r>
      <w:r>
        <w:t xml:space="preserve">   Juvenile    </w:t>
      </w:r>
      <w:r>
        <w:t xml:space="preserve">   Piedmont Region    </w:t>
      </w:r>
      <w:r>
        <w:t xml:space="preserve">   Economy    </w:t>
      </w:r>
      <w:r>
        <w:t xml:space="preserve">   President    </w:t>
      </w:r>
      <w:r>
        <w:t xml:space="preserve">   Legislative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Government </dc:title>
  <dcterms:created xsi:type="dcterms:W3CDTF">2021-10-11T07:53:31Z</dcterms:created>
  <dcterms:modified xsi:type="dcterms:W3CDTF">2021-10-11T07:53:31Z</dcterms:modified>
</cp:coreProperties>
</file>