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and Indian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range that borders the northest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great rivers of the Indian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Indians sailed here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 that tower to the northwest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rain from monsoons can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seasonal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first civilization appeared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landmass that is like a continent, only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that borders India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 that pass over the ocean and collection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dry wind that comes from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cities built according to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that dried up possibly because of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Indian Life</dc:title>
  <dcterms:created xsi:type="dcterms:W3CDTF">2021-10-11T07:54:14Z</dcterms:created>
  <dcterms:modified xsi:type="dcterms:W3CDTF">2021-10-11T07:54:14Z</dcterms:modified>
</cp:coreProperties>
</file>