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and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two landmasses and is in the South China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ocean to the east of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flag has a bird of paradise on a red background and the Southern Cross on a ______background.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direction does the sun rise?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south of the Australian mainland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Queensland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Western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Singapore is connected to Malaysia with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Australia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country to the east of Irian  Jaya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Tasmania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with its capital is Singapore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ocean to the west of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Malaysia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direction does the sun set?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Science</dc:title>
  <dcterms:created xsi:type="dcterms:W3CDTF">2021-10-11T07:53:57Z</dcterms:created>
  <dcterms:modified xsi:type="dcterms:W3CDTF">2021-10-11T07:53:57Z</dcterms:modified>
</cp:coreProperties>
</file>