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and The Environment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draws maps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latitude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study of the earth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legend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diagrammatic representation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symbols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process that allows you to explore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geography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circle showing the principal directions on a map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Cartographer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interactions between the human social 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longitude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map key that explains the meaning of map symbols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compass rose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competitive or noncompetitive activity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perspective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art of drawing solid objects on a two-dimensional surface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mark or character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environmental education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angular distance of a place east or west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human environment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angular distance of a place north or south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orienteering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and The Environment Puzzle</dc:title>
  <dcterms:created xsi:type="dcterms:W3CDTF">2021-10-11T07:53:48Z</dcterms:created>
  <dcterms:modified xsi:type="dcterms:W3CDTF">2021-10-11T07:53:48Z</dcterms:modified>
</cp:coreProperties>
</file>