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draws or produces maps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Human-environment interaction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circle showing the principal directions printed on a map or chart.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process that allows individuals to explore environmental 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the earth's surface and all life on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Environmental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between human beings and the natural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Maps often use symbols or colors to represent things, and the map key explains what they 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Symbols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navigational skills using a map and compass to navigate from point to point in diverse.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Orienteering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comprehend Earth as the home of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Scale (map)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map is the ratio of a distance on the map to the corresponding distance.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Cartographer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represents or suggests something else.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information about the world in a simple, visual way.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Compass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lines running vertically around the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north or south of the equator measured in degrees up to 90 degrees.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Longitude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the Environment</dc:title>
  <dcterms:created xsi:type="dcterms:W3CDTF">2021-10-11T07:53:42Z</dcterms:created>
  <dcterms:modified xsi:type="dcterms:W3CDTF">2021-10-11T07:53:42Z</dcterms:modified>
</cp:coreProperties>
</file>