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Geography and the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tells the specific location of an object, using cardinal points ( north, south, east, west)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tells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representation of the elements and objects on a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lines that runs north and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lines that runs east and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education in about, and for the environment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list not he map terminology expiation of the symbol not the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identification of the direction on the map points out carinal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makes maps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looking at objects from various 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List one of the basic five various positions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List one the six essential Element for Geographic Inststruction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purpose a map is defined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representation of the size of real objects in proportion to the object on the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study of the location and spatial arrangement of the thing on Earth, The study of peoples, places, and environment and their relationship </w:t>
            </w:r>
          </w:p>
        </w:tc>
      </w:tr>
    </w:tbl>
    <w:p>
      <w:pPr>
        <w:pStyle w:val="WordBankLarge"/>
      </w:pPr>
      <w:r>
        <w:t xml:space="preserve">   geography     </w:t>
      </w:r>
      <w:r>
        <w:t xml:space="preserve">   human System    </w:t>
      </w:r>
      <w:r>
        <w:t xml:space="preserve">   Symbols    </w:t>
      </w:r>
      <w:r>
        <w:t xml:space="preserve">   prespective    </w:t>
      </w:r>
      <w:r>
        <w:t xml:space="preserve">   Scale     </w:t>
      </w:r>
      <w:r>
        <w:t xml:space="preserve">   Position     </w:t>
      </w:r>
      <w:r>
        <w:t xml:space="preserve">   Orientation     </w:t>
      </w:r>
      <w:r>
        <w:t xml:space="preserve">   symbols    </w:t>
      </w:r>
      <w:r>
        <w:t xml:space="preserve">   content    </w:t>
      </w:r>
      <w:r>
        <w:t xml:space="preserve">   legend    </w:t>
      </w:r>
      <w:r>
        <w:t xml:space="preserve">   compass rose    </w:t>
      </w:r>
      <w:r>
        <w:t xml:space="preserve">   latitude    </w:t>
      </w:r>
      <w:r>
        <w:t xml:space="preserve">   longitude    </w:t>
      </w:r>
      <w:r>
        <w:t xml:space="preserve">   Environmental environment    </w:t>
      </w:r>
      <w:r>
        <w:t xml:space="preserve">   cartographer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and the Environment</dc:title>
  <dcterms:created xsi:type="dcterms:W3CDTF">2021-10-11T07:54:01Z</dcterms:created>
  <dcterms:modified xsi:type="dcterms:W3CDTF">2021-10-11T07:54:01Z</dcterms:modified>
</cp:coreProperties>
</file>