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study of places and the relationships between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draws or create maps.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circle showing the main directions printed on a map or chart.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Geography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effort to teach how natural environments functions.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famous person in a particular 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sport that everyone can enjoy, regardless of age or experience.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at objects from various positions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measure 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Marks or characters used to represent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of a place east or west of the earths equator, usually expressed in degrees or minutes.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Cartographer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of a place east or west of the earths equator, usually expressed in degrees or minutes.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Environmental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distance of a place north or south of the earths equator, usually expresssd in degrees and minutes.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Orienteering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the environment</dc:title>
  <dcterms:created xsi:type="dcterms:W3CDTF">2021-10-11T07:53:46Z</dcterms:created>
  <dcterms:modified xsi:type="dcterms:W3CDTF">2021-10-11T07:53:46Z</dcterms:modified>
</cp:coreProperties>
</file>