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aspects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 in bolts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does something have time to replenish in to be a renewable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 is most of the worlds water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compass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s's are in bolts?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rock lets liquids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rain is acidic?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T in bolts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clouds form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 in bolts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continents does earth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for the place That lines the middle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not in this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mooshie version of snow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b in bolts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feature in maps help show the actual size of something, without drawing it to the real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for thermal?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aspects</dc:title>
  <dcterms:created xsi:type="dcterms:W3CDTF">2021-10-11T07:53:19Z</dcterms:created>
  <dcterms:modified xsi:type="dcterms:W3CDTF">2021-10-11T07:53:19Z</dcterms:modified>
</cp:coreProperties>
</file>