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Cual es la temperatura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nublado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 buen clima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acerca una 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lloviendo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soleado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 mal clima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esta el clima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 frio</w:t>
            </w:r>
          </w:p>
        </w:tc>
      </w:tr>
    </w:tbl>
    <w:p>
      <w:pPr>
        <w:pStyle w:val="WordBankMedium"/>
      </w:pPr>
      <w:r>
        <w:t xml:space="preserve">   How's the weather    </w:t>
      </w:r>
      <w:r>
        <w:t xml:space="preserve">   Its hot    </w:t>
      </w:r>
      <w:r>
        <w:t xml:space="preserve">   Its cold    </w:t>
      </w:r>
      <w:r>
        <w:t xml:space="preserve">   Its raining     </w:t>
      </w:r>
      <w:r>
        <w:t xml:space="preserve">   Whats the temperature    </w:t>
      </w:r>
      <w:r>
        <w:t xml:space="preserve">   Its cloudy    </w:t>
      </w:r>
      <w:r>
        <w:t xml:space="preserve">   Its sunny    </w:t>
      </w:r>
      <w:r>
        <w:t xml:space="preserve">   The weather's good    </w:t>
      </w:r>
      <w:r>
        <w:t xml:space="preserve">   The weather's bad    </w:t>
      </w:r>
      <w:r>
        <w:t xml:space="preserve">   A storm is approaching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2021-10-11T07:53:08Z</dcterms:created>
  <dcterms:modified xsi:type="dcterms:W3CDTF">2021-10-11T07:53:08Z</dcterms:modified>
</cp:coreProperties>
</file>