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on the map representing something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map and compass to find a way through checkpoints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on the map that tells what the symbol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about the environment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lines on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directions on a map North, East, South,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interact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creates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lines on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picture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Earth's physical feature resources</w:t>
            </w:r>
          </w:p>
        </w:tc>
      </w:tr>
    </w:tbl>
    <w:p>
      <w:pPr>
        <w:pStyle w:val="WordBankLarge"/>
      </w:pPr>
      <w:r>
        <w:t xml:space="preserve">   Cartographer    </w:t>
      </w:r>
      <w:r>
        <w:t xml:space="preserve">   Compass rose    </w:t>
      </w:r>
      <w:r>
        <w:t xml:space="preserve">   Environmental education    </w:t>
      </w:r>
      <w:r>
        <w:t xml:space="preserve">   Geography    </w:t>
      </w:r>
      <w:r>
        <w:t xml:space="preserve">   Human- environmental interaction    </w:t>
      </w:r>
      <w:r>
        <w:t xml:space="preserve">   Legend    </w:t>
      </w:r>
      <w:r>
        <w:t xml:space="preserve">   Orienteering    </w:t>
      </w:r>
      <w:r>
        <w:t xml:space="preserve">   Perspective    </w:t>
      </w:r>
      <w:r>
        <w:t xml:space="preserve">   Symbols    </w:t>
      </w:r>
      <w:r>
        <w:t xml:space="preserve">   Map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2021-10-11T07:53:12Z</dcterms:created>
  <dcterms:modified xsi:type="dcterms:W3CDTF">2021-10-11T07:53:12Z</dcterms:modified>
</cp:coreProperties>
</file>