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........ ...... means the main town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....... ......... are resources (such as landforms, minerals and vegetation) that are provided by nature rather than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 is a specific area of the Earth’s surface that has been given meaning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 means lacking moisture; especially having insufficient rainfall to support trees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 a region that surrounds a city, or the land that lies next to a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............. means a region in which people live together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 maps are maps that are defined by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factors draws you to a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 is a natural place that has been almost untouched or unchanged by the actions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 means a long way from other towns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map focuses on the geography of the area and use shading and colour to show terrain like mountains, plains and valleys?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.........  means height of a place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 is a point on the surface of the Earth where something is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 ...... is the act of leaving a fast-paced urban life for a more relaxing lifestyle in a small country town, in the bush, or on the land as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Rivers are usually labeled or drawn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2021-10-11T07:53:14Z</dcterms:created>
  <dcterms:modified xsi:type="dcterms:W3CDTF">2021-10-11T07:53:14Z</dcterms:modified>
</cp:coreProperties>
</file>