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interstate highway    </w:t>
      </w:r>
      <w:r>
        <w:t xml:space="preserve">   U.S. highway    </w:t>
      </w:r>
      <w:r>
        <w:t xml:space="preserve">   highway interchancge    </w:t>
      </w:r>
      <w:r>
        <w:t xml:space="preserve">   source    </w:t>
      </w:r>
      <w:r>
        <w:t xml:space="preserve">   mouth    </w:t>
      </w:r>
      <w:r>
        <w:t xml:space="preserve">   meridian    </w:t>
      </w:r>
      <w:r>
        <w:t xml:space="preserve">   parallel    </w:t>
      </w:r>
      <w:r>
        <w:t xml:space="preserve">   cape    </w:t>
      </w:r>
      <w:r>
        <w:t xml:space="preserve">   ridge    </w:t>
      </w:r>
      <w:r>
        <w:t xml:space="preserve">   Summit    </w:t>
      </w:r>
      <w:r>
        <w:t xml:space="preserve">   Costa Rica    </w:t>
      </w:r>
      <w:r>
        <w:t xml:space="preserve">   Guatemala    </w:t>
      </w:r>
      <w:r>
        <w:t xml:space="preserve">   oasis    </w:t>
      </w:r>
      <w:r>
        <w:t xml:space="preserve">   Middle East    </w:t>
      </w:r>
      <w:r>
        <w:t xml:space="preserve">   river system    </w:t>
      </w:r>
      <w:r>
        <w:t xml:space="preserve">   El Salvador    </w:t>
      </w:r>
      <w:r>
        <w:t xml:space="preserve">   Belize    </w:t>
      </w:r>
      <w:r>
        <w:t xml:space="preserve">   region    </w:t>
      </w:r>
      <w:r>
        <w:t xml:space="preserve">   Rocky Mountain    </w:t>
      </w:r>
      <w:r>
        <w:t xml:space="preserve">   basin    </w:t>
      </w:r>
      <w:r>
        <w:t xml:space="preserve">   sand sea    </w:t>
      </w:r>
      <w:r>
        <w:t xml:space="preserve">   Panama    </w:t>
      </w:r>
      <w:r>
        <w:t xml:space="preserve">   archipelago    </w:t>
      </w:r>
      <w:r>
        <w:t xml:space="preserve">   tributary    </w:t>
      </w:r>
      <w:r>
        <w:t xml:space="preserve">   bight    </w:t>
      </w:r>
      <w:r>
        <w:t xml:space="preserve">   gulf    </w:t>
      </w:r>
      <w:r>
        <w:t xml:space="preserve">   desert    </w:t>
      </w:r>
      <w:r>
        <w:t xml:space="preserve">   isthmus    </w:t>
      </w:r>
      <w:r>
        <w:t xml:space="preserve">   strait    </w:t>
      </w:r>
      <w:r>
        <w:t xml:space="preserve">   Plateau    </w:t>
      </w:r>
      <w:r>
        <w:t xml:space="preserve">   Butte    </w:t>
      </w:r>
      <w:r>
        <w:t xml:space="preserve">   Central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2021-10-11T07:52:55Z</dcterms:created>
  <dcterms:modified xsi:type="dcterms:W3CDTF">2021-10-11T07:52:55Z</dcterms:modified>
</cp:coreProperties>
</file>