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Snow    </w:t>
      </w:r>
      <w:r>
        <w:t xml:space="preserve">   Snout    </w:t>
      </w:r>
      <w:r>
        <w:t xml:space="preserve">   Ablation    </w:t>
      </w:r>
      <w:r>
        <w:t xml:space="preserve">   Accumulation    </w:t>
      </w:r>
      <w:r>
        <w:t xml:space="preserve">   Moraine    </w:t>
      </w:r>
      <w:r>
        <w:t xml:space="preserve">   Esker    </w:t>
      </w:r>
      <w:r>
        <w:t xml:space="preserve">   Drumlin    </w:t>
      </w:r>
      <w:r>
        <w:t xml:space="preserve">   Corrie    </w:t>
      </w:r>
      <w:r>
        <w:t xml:space="preserve">   Arete    </w:t>
      </w:r>
      <w:r>
        <w:t xml:space="preserve">   Glaciers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2021-10-11T07:52:57Z</dcterms:created>
  <dcterms:modified xsi:type="dcterms:W3CDTF">2021-10-11T07:52:57Z</dcterms:modified>
</cp:coreProperties>
</file>