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studies the Earth, rocks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looks after public open spaces, usually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sells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works with specialist computer technology called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writes informative articles on particular subjects and posts them online/social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transports people and goods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makes and studies maps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provides advice about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passes on knowledge of Geography to a range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studies how organisms interact with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careers</dc:title>
  <dcterms:created xsi:type="dcterms:W3CDTF">2021-10-11T07:54:41Z</dcterms:created>
  <dcterms:modified xsi:type="dcterms:W3CDTF">2021-10-11T07:54:41Z</dcterms:modified>
</cp:coreProperties>
</file>