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moves to one country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deaths in a population per year per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immigrants moving from to a country per year per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increase rate + net migration 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 rate - 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Immigration rate - emigration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reason that encourage people to move away from their current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moves to another country because of fear of cruel and in humane treatment in his or her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births in a population per year per 1000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reason that makes a particular country seen more attractive to potential immigrants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2021-10-11T07:53:01Z</dcterms:created>
  <dcterms:modified xsi:type="dcterms:W3CDTF">2021-10-11T07:53:01Z</dcterms:modified>
</cp:coreProperties>
</file>