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waterfall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world’s youngest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only US state that ends with three consecutive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African nation has the most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start with the letter 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border Russia?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runs through Baghdad?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Malawi?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Riyadh is the capital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countries make up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2021-10-11T07:54:17Z</dcterms:created>
  <dcterms:modified xsi:type="dcterms:W3CDTF">2021-10-11T07:54:17Z</dcterms:modified>
</cp:coreProperties>
</file>