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river which joins a larger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river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pebbles and stones are bounced along the river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call a place where people live, an inhabited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boulders and rocks are rolled along the river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worn away by a sand papering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conditions happening in the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a river flows into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a jetstream that spreads the atmosphere around the world (6)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boundary between two drainage basins marked by a ridge of high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at the top of the 'settlement hierarchy'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where two rivers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angular boulders smashing each other, which makes many more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area which is drained by a river and its tributaries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shape is the 'Barchan dune'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water is geothermal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average expectations and conditions based on 30yrs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shape is the 'Sief dune'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crossword</dc:title>
  <dcterms:created xsi:type="dcterms:W3CDTF">2021-10-11T07:54:30Z</dcterms:created>
  <dcterms:modified xsi:type="dcterms:W3CDTF">2021-10-11T07:54:30Z</dcterms:modified>
</cp:coreProperties>
</file>