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with many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two tectonic plates moving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outbreak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land or under the ocean spewing lava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droplets falling from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Layers of air rising up above the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mud or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living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 wearing away and destruction by water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typical weather specific to an area or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vast expanse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channel of water leading to the ocean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 </dc:title>
  <dcterms:created xsi:type="dcterms:W3CDTF">2021-10-11T07:53:16Z</dcterms:created>
  <dcterms:modified xsi:type="dcterms:W3CDTF">2021-10-11T07:53:16Z</dcterms:modified>
</cp:coreProperties>
</file>