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weather conditions specific to a particular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weather phenomena with an eye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Height above sea level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areas of wild grasses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Layers of air circling the planet earth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Mobile layers of the earths crusts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floating block of 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specific environment a creature lives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porous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Vast amount water moving onto land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crossword </dc:title>
  <dcterms:created xsi:type="dcterms:W3CDTF">2021-10-11T07:53:18Z</dcterms:created>
  <dcterms:modified xsi:type="dcterms:W3CDTF">2021-10-11T07:53:18Z</dcterms:modified>
</cp:coreProperties>
</file>