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 HWK.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store of water on the earth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glacier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comes from plants by which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movement of water in a chanel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fine light materials get moved?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seepage of water through the ground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word to describe rain,snow and sleet?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rocks wear away at the banks and river beds?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called by which gas turns to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opposite of condensation?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 HWK.</dc:title>
  <dcterms:created xsi:type="dcterms:W3CDTF">2021-10-11T07:53:24Z</dcterms:created>
  <dcterms:modified xsi:type="dcterms:W3CDTF">2021-10-11T07:53:24Z</dcterms:modified>
</cp:coreProperties>
</file>