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culminating task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reason that encourages people to move away from their current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item is used by someone else when you are finished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land use. I provides jobs and provides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moves to one country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map that identifies the area shown, topic, focus, or purpose of the map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are parallel to the equator. They measure the distance North or South of the equator.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Improving the quality of life while living within environmental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earths physical features and of human activity as it affects and is affected by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Province or territory in the pacific time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garbage and non-recycled things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culminating task </dc:title>
  <dcterms:created xsi:type="dcterms:W3CDTF">2021-10-11T07:53:15Z</dcterms:created>
  <dcterms:modified xsi:type="dcterms:W3CDTF">2021-10-11T07:53:15Z</dcterms:modified>
</cp:coreProperties>
</file>