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p>
      <w:pPr>
        <w:pStyle w:val="Questions"/>
      </w:pPr>
      <w:r>
        <w:t xml:space="preserve">1. OEGNRI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NEMMEOVT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UHAMN VRNOEENNMIT ENARNIITTCO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ALUBTESO IOLNOATC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RELVEATI LOANOTCI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EUGIDTNOL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ATTLIDEU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CTNNTOENI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EEMPERIHHS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MPASSOC OSRE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RCANDILA NCIOEIRTSD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HMRDGPSIAEOC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TELCAMI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ARNFODLSM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LOIPNOUTAP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2021-10-11T07:52:41Z</dcterms:created>
  <dcterms:modified xsi:type="dcterms:W3CDTF">2021-10-11T07:52:41Z</dcterms:modified>
</cp:coreProperties>
</file>