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connect with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supply an area with water via pipes, hoses, diverting streams or spraying.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map that uses different shades and colours to indicate values of a variable within the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seven large landmasses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transparent and tasteless liquid composed of hydrogen and oxygen that is necessary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total amount or weight of living matter in an ecosystem or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sustain or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 area that is adjacent or connected to a body of water is likely to be flooded.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information required to read a map's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clearing forests or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measure of relative warmth or coldness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of being able to produce crops and vegetation abundantly.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loss of plant nutrients from soil due to excessive rain and irrigation.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salt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air, water, minerals, organisms and external factors such as temperature surrounding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occupation or science related to cultivating land, raising crops and livestock.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moisture content of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gradual destruction of something by natural forces, i.e. rain, wind,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geological formation containing or conducting ground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of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extent or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science or practice of studying the earth's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2021-10-11T07:53:21Z</dcterms:created>
  <dcterms:modified xsi:type="dcterms:W3CDTF">2021-10-11T07:53:21Z</dcterms:modified>
</cp:coreProperties>
</file>