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physical features of the earth and its atmosphere, and of human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ideas, customs, and social behaviour of a particular people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diagrammatic representation of an area of land or sea showing physical features, cities,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or intensity of heat present in a substance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Avoidance of the depletion of natural resources in order to maintain an ecological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angular distance of a place east or west of the Greenwich meridian, or west of the standard meridian of a celestial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Inhabiting or existing in a land from the earliest times or from before the arrival of colonists; indigenous.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Named because, from Sydney, they look blue.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world, as a whole or in a particular geographical area, especially as affected by human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angular distance of a place north or south of the earth's equator, or of the equator of a celestial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inhabitants of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containing a magnetized pointer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2021-10-11T07:53:24Z</dcterms:created>
  <dcterms:modified xsi:type="dcterms:W3CDTF">2021-10-11T07:53:24Z</dcterms:modified>
</cp:coreProperties>
</file>