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molten rock that is located below Earth's surface?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imaginary line that runs through the center of Earth between the north and south poles?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thin layer of gases that surround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specific location of a place including its physical setting?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chemical or physical process that breaks down rocks?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thick middle layer of Earth's interior structure consisting of hot rock is dense but flexible.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outter most layer of the Earth, a hard rocky shell?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call the part of Earth where life exists?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height of a land surface above sea level?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navigational system that can determine absolute location by using satellites?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2021-10-11T07:53:26Z</dcterms:created>
  <dcterms:modified xsi:type="dcterms:W3CDTF">2021-10-11T07:53:26Z</dcterms:modified>
</cp:coreProperties>
</file>