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high plain or tableland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continent is the polaer reigon?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Australia's largest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second most populated conitent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conitnent?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......... are the highest and most extensive mountain range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largest world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line of latitude circling the earth at 23N?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Yenisei River conditionally divides .........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south of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mountain range in western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range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name Peaceful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zeoth circle of latitude?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southeren most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............. in local usage covers the three kingdoms of Denmark, Norway, and Sweden.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and lowset elevation ponits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continent is completly in the nourthen hempshire?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2021-10-11T07:53:28Z</dcterms:created>
  <dcterms:modified xsi:type="dcterms:W3CDTF">2021-10-11T07:53:28Z</dcterms:modified>
</cp:coreProperties>
</file>