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HILL    </w:t>
      </w:r>
      <w:r>
        <w:t xml:space="preserve">   KEY    </w:t>
      </w:r>
      <w:r>
        <w:t xml:space="preserve">   ISTHMUS    </w:t>
      </w:r>
      <w:r>
        <w:t xml:space="preserve">   ESTUARY    </w:t>
      </w:r>
      <w:r>
        <w:t xml:space="preserve">   COVE    </w:t>
      </w:r>
      <w:r>
        <w:t xml:space="preserve">   DUNE    </w:t>
      </w:r>
      <w:r>
        <w:t xml:space="preserve">   CONTINENT    </w:t>
      </w:r>
      <w:r>
        <w:t xml:space="preserve">   CANYON    </w:t>
      </w:r>
      <w:r>
        <w:t xml:space="preserve">   FJORD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2021-10-11T07:53:00Z</dcterms:created>
  <dcterms:modified xsi:type="dcterms:W3CDTF">2021-10-11T07:53:00Z</dcterms:modified>
</cp:coreProperties>
</file>