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Plateau    </w:t>
      </w:r>
      <w:r>
        <w:t xml:space="preserve">   Island    </w:t>
      </w:r>
      <w:r>
        <w:t xml:space="preserve">   Strait    </w:t>
      </w:r>
      <w:r>
        <w:t xml:space="preserve">   Plains    </w:t>
      </w:r>
      <w:r>
        <w:t xml:space="preserve">   River    </w:t>
      </w:r>
      <w:r>
        <w:t xml:space="preserve">   Isthmus    </w:t>
      </w:r>
      <w:r>
        <w:t xml:space="preserve">   Mountain    </w:t>
      </w:r>
      <w:r>
        <w:t xml:space="preserve">   Delta    </w:t>
      </w:r>
      <w:r>
        <w:t xml:space="preserve">   Longitude    </w:t>
      </w:r>
      <w:r>
        <w:t xml:space="preserve">   Latitude    </w:t>
      </w:r>
      <w:r>
        <w:t xml:space="preserve">   Ocean    </w:t>
      </w:r>
      <w:r>
        <w:t xml:space="preserve">   Peninsula    </w:t>
      </w:r>
      <w:r>
        <w:t xml:space="preserve">   Cape    </w:t>
      </w:r>
      <w:r>
        <w:t xml:space="preserve">   Lake    </w:t>
      </w:r>
      <w:r>
        <w:t xml:space="preserve">   Culture    </w:t>
      </w:r>
      <w:r>
        <w:t xml:space="preserve">   Government    </w:t>
      </w:r>
      <w:r>
        <w:t xml:space="preserve">   Economy    </w:t>
      </w:r>
      <w:r>
        <w:t xml:space="preserve">   Basic Needs    </w:t>
      </w:r>
      <w:r>
        <w:t xml:space="preserve">   Society    </w:t>
      </w:r>
      <w:r>
        <w:t xml:space="preserve">   History    </w:t>
      </w:r>
      <w:r>
        <w:t xml:space="preserve">   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2021-10-11T07:53:02Z</dcterms:created>
  <dcterms:modified xsi:type="dcterms:W3CDTF">2021-10-11T07:53:02Z</dcterms:modified>
</cp:coreProperties>
</file>