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line above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Canberra is this is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Tells the average climate and precipitation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long time weather conditions of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model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Australia is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Commonly found in Antarctica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Caused by the shift of tectonic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Surrounds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giant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opposite of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lines that go vertically around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the Earth, its atmosphere and of human activity as it affects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Involves heat, cloudiness, dryness, sunshine, wind, rain, of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lines that go horizontally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word used to describe a place's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line that is located West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line that goes around the Earth, horizontally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direction opposite of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on maps to identify items or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flat image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are 2 of these. Northern and Southern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opposing direction to North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2021-10-11T07:53:35Z</dcterms:created>
  <dcterms:modified xsi:type="dcterms:W3CDTF">2021-10-11T07:53:35Z</dcterms:modified>
</cp:coreProperties>
</file>