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tetrapod    </w:t>
      </w:r>
      <w:r>
        <w:t xml:space="preserve">   stump    </w:t>
      </w:r>
      <w:r>
        <w:t xml:space="preserve">   stack    </w:t>
      </w:r>
      <w:r>
        <w:t xml:space="preserve">   rockarmour    </w:t>
      </w:r>
      <w:r>
        <w:t xml:space="preserve">   manage    </w:t>
      </w:r>
      <w:r>
        <w:t xml:space="preserve">   landform    </w:t>
      </w:r>
      <w:r>
        <w:t xml:space="preserve">   hydraulicaction    </w:t>
      </w:r>
      <w:r>
        <w:t xml:space="preserve">   headland    </w:t>
      </w:r>
      <w:r>
        <w:t xml:space="preserve">   groyne    </w:t>
      </w:r>
      <w:r>
        <w:t xml:space="preserve">   gabion    </w:t>
      </w:r>
      <w:r>
        <w:t xml:space="preserve">   erosion    </w:t>
      </w:r>
      <w:r>
        <w:t xml:space="preserve">   erode    </w:t>
      </w:r>
      <w:r>
        <w:t xml:space="preserve">   deposit    </w:t>
      </w:r>
      <w:r>
        <w:t xml:space="preserve">  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2021-10-11T07:53:12Z</dcterms:created>
  <dcterms:modified xsi:type="dcterms:W3CDTF">2021-10-11T07:53:12Z</dcterms:modified>
</cp:coreProperties>
</file>