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Geography for Medical Break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River that borders US and Mexico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Site of Sir Walter Raleigh's English Settlement in the New 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capital of Cuba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US state whose capital is Baton Rouge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African country whose capital is Cairo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body of water bordered by Mexico, Texas and Florida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largest continent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Capital of England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Northernmost state in New England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Country to the north of the USA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Smallest of the 50 States in the USA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capital of France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Asian country whose capital is New Delhi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US state whose capital is Hartford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US state whose capital is Harrisburg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capital of Israel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2nd largest ocean in the 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Capital of Florida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Continent which includes Spain and Italy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US State whose capital is Annapolis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Geography for Medical Break</dc:title>
  <dcterms:created xsi:type="dcterms:W3CDTF">2021-10-11T07:53:41Z</dcterms:created>
  <dcterms:modified xsi:type="dcterms:W3CDTF">2021-10-11T07:53:41Z</dcterms:modified>
</cp:coreProperties>
</file>