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for Noobs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3rd of land forms all the major continents?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a continental plate goes underneath a conversion plat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plate is immediantly west of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outermost layer of solid rock on which we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money was lost from the Iceland volcano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plates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stops air travel from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earths crust is broken into segments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is given to magma when it reaches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major plates are there 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Continental Crust    </w:t>
      </w:r>
      <w:r>
        <w:t xml:space="preserve">   Tectonic Plates    </w:t>
      </w:r>
      <w:r>
        <w:t xml:space="preserve">   Seven    </w:t>
      </w:r>
      <w:r>
        <w:t xml:space="preserve">   Continental current    </w:t>
      </w:r>
      <w:r>
        <w:t xml:space="preserve">   Lava    </w:t>
      </w:r>
      <w:r>
        <w:t xml:space="preserve">   Ash clouds     </w:t>
      </w:r>
      <w:r>
        <w:t xml:space="preserve">   A destructive plate boundary     </w:t>
      </w:r>
      <w:r>
        <w:t xml:space="preserve">   Five billion    </w:t>
      </w:r>
      <w:r>
        <w:t xml:space="preserve">   nazca plate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for Noobs</dc:title>
  <dcterms:created xsi:type="dcterms:W3CDTF">2021-10-11T07:53:50Z</dcterms:created>
  <dcterms:modified xsi:type="dcterms:W3CDTF">2021-10-11T07:53:50Z</dcterms:modified>
</cp:coreProperties>
</file>