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game page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miles away from the equator or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wrong about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map in the shape of a sphere, the most accurate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Invisible lines that point west to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 of a map that shows only cardinal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Longitude lines that are parallel to the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Shows what symbols on a map mean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Directions such as North, South, East,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invisible lines that point north to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a map showing distance on the map versus real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important meridian at 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Earth and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important parallel at 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Latitude lines that are parallel to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map that is accurate in only some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game page</dc:title>
  <dcterms:created xsi:type="dcterms:W3CDTF">2021-10-11T07:53:36Z</dcterms:created>
  <dcterms:modified xsi:type="dcterms:W3CDTF">2021-10-11T07:53:36Z</dcterms:modified>
</cp:coreProperties>
</file>