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erosion involving rock particles being scraped against, and wearing away, the surface of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beginning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underground where the rock breaks and the energy of an earthquake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on the Earth’s surface directly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transport of sand in a hopping fashion in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transport of a soluble load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erosion involving rock rock fragments being ground together to become smaller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tectonic platesmove apart from each other and new crust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an oceanic plate slides underneath a continental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exact location of a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of erosion involving water and air trapped in cracks and crevices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and violent shaking of the ground caused by tectonic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wearing away of land by material carried in rivers, glaciers, waves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location of a settlement in relation to the surrounding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glossary </dc:title>
  <dcterms:created xsi:type="dcterms:W3CDTF">2021-10-11T07:54:20Z</dcterms:created>
  <dcterms:modified xsi:type="dcterms:W3CDTF">2021-10-11T07:54:20Z</dcterms:modified>
</cp:coreProperties>
</file>