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street    </w:t>
      </w:r>
      <w:r>
        <w:t xml:space="preserve">   rain    </w:t>
      </w:r>
      <w:r>
        <w:t xml:space="preserve">   mountain    </w:t>
      </w:r>
      <w:r>
        <w:t xml:space="preserve">   east    </w:t>
      </w:r>
      <w:r>
        <w:t xml:space="preserve">   cliff    </w:t>
      </w:r>
      <w:r>
        <w:t xml:space="preserve">   west    </w:t>
      </w:r>
      <w:r>
        <w:t xml:space="preserve">   south    </w:t>
      </w:r>
      <w:r>
        <w:t xml:space="preserve">   pond    </w:t>
      </w:r>
      <w:r>
        <w:t xml:space="preserve">   lake    </w:t>
      </w:r>
      <w:r>
        <w:t xml:space="preserve">   ditch    </w:t>
      </w:r>
      <w:r>
        <w:t xml:space="preserve">   cave    </w:t>
      </w:r>
      <w:r>
        <w:t xml:space="preserve">   waterfall    </w:t>
      </w:r>
      <w:r>
        <w:t xml:space="preserve">   road    </w:t>
      </w:r>
      <w:r>
        <w:t xml:space="preserve">   ocean    </w:t>
      </w:r>
      <w:r>
        <w:t xml:space="preserve">   hot    </w:t>
      </w:r>
      <w:r>
        <w:t xml:space="preserve">   country    </w:t>
      </w:r>
      <w:r>
        <w:t xml:space="preserve">   canyon    </w:t>
      </w:r>
      <w:r>
        <w:t xml:space="preserve">   volcano    </w:t>
      </w:r>
      <w:r>
        <w:t xml:space="preserve">   river    </w:t>
      </w:r>
      <w:r>
        <w:t xml:space="preserve">   north    </w:t>
      </w:r>
      <w:r>
        <w:t xml:space="preserve">   hill    </w:t>
      </w:r>
      <w:r>
        <w:t xml:space="preserve">   cold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in Spanish</dc:title>
  <dcterms:created xsi:type="dcterms:W3CDTF">2021-10-11T07:53:48Z</dcterms:created>
  <dcterms:modified xsi:type="dcterms:W3CDTF">2021-10-11T07:53:48Z</dcterms:modified>
</cp:coreProperties>
</file>