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is no Longer our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person who served as Brown's moral and spiritual advisor.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what the narrator of "The Yellow Wallpaper" is left doing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staff the devil shows Young Goodman Brown is shaped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Ghost Map, these sewer scavengers were often children dressed in rags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story in which a character is stoned to death at the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Seth Godin calls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the love interest in "A Rose for Emily"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Austin Kleon, this is the only way to get work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Austin Kleon, The Secret is to do good ______ and share it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first name of the main character in "A Rose for Emily"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Ghost Map, these men were lowered into sewage containers to scoop out the filth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is no Longer our Master</dc:title>
  <dcterms:created xsi:type="dcterms:W3CDTF">2021-10-11T07:53:46Z</dcterms:created>
  <dcterms:modified xsi:type="dcterms:W3CDTF">2021-10-11T07:53:46Z</dcterms:modified>
</cp:coreProperties>
</file>