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Arch    </w:t>
      </w:r>
      <w:r>
        <w:t xml:space="preserve">   Attrition    </w:t>
      </w:r>
      <w:r>
        <w:t xml:space="preserve">   Biome    </w:t>
      </w:r>
      <w:r>
        <w:t xml:space="preserve">   Cave    </w:t>
      </w:r>
      <w:r>
        <w:t xml:space="preserve">   Conservative    </w:t>
      </w:r>
      <w:r>
        <w:t xml:space="preserve">   Constructive    </w:t>
      </w:r>
      <w:r>
        <w:t xml:space="preserve">   Descructive    </w:t>
      </w:r>
      <w:r>
        <w:t xml:space="preserve">   Earthquake    </w:t>
      </w:r>
      <w:r>
        <w:t xml:space="preserve">   Hydraulic action    </w:t>
      </w:r>
      <w:r>
        <w:t xml:space="preserve">   Long shore drift    </w:t>
      </w:r>
      <w:r>
        <w:t xml:space="preserve">   Stack    </w:t>
      </w:r>
      <w:r>
        <w:t xml:space="preserve">   Stump    </w:t>
      </w:r>
      <w:r>
        <w:t xml:space="preserve">   Tectonic plate    </w:t>
      </w:r>
      <w:r>
        <w:t xml:space="preserve">   Tsunami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key words </dc:title>
  <dcterms:created xsi:type="dcterms:W3CDTF">2021-10-11T07:54:46Z</dcterms:created>
  <dcterms:modified xsi:type="dcterms:W3CDTF">2021-10-11T07:54:46Z</dcterms:modified>
</cp:coreProperties>
</file>