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particles are knocked about as they are transported, and they gradually become more rounded and reduced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or place from which something originates.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sheer force of the water by itself can erode material from the bed and banks of the river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embankments built by deposition as the river floods.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meander which has been cut off from the main river channel and abandoned.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rocks such as limestone are subject to chemical attack and slowly dissolve in the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river where the river flows into another river, a lake, a reservoir, a sea, or an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the river descends from the highland, it begins to meander between spurs which interlock down the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stream that flows into another stream; usually used to describe the one which considerably increases the size of the stream into which it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rolled along the bed of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tidal mouth of a river, with large, flat expanses of mud exposed at low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 that is drained by a river and its tributaries.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deep pool below a waterfall.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key words</dc:title>
  <dcterms:created xsi:type="dcterms:W3CDTF">2021-10-11T07:54:48Z</dcterms:created>
  <dcterms:modified xsi:type="dcterms:W3CDTF">2021-10-11T07:54:48Z</dcterms:modified>
</cp:coreProperties>
</file>