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to the east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is home to the ancient pyramids of 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to the north of Africa across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island country off the southeast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is located a few miles across from the Strait of Gibraltar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body of water that borders Egypt, Sudan and Eritrea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Kenya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Democratic Republic of ______ is located in Central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 ________ is the highest mountain in Africa and is located in Tanzania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Kalahari Desert is found in ______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country's capital city is Abuja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 that covers much of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this country is Tripoli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Africa</dc:title>
  <dcterms:created xsi:type="dcterms:W3CDTF">2021-10-11T07:54:51Z</dcterms:created>
  <dcterms:modified xsi:type="dcterms:W3CDTF">2021-10-11T07:54:51Z</dcterms:modified>
</cp:coreProperties>
</file>