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of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second longest river in Africa after river Nile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ocean on the east of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lake named after a feminine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extension of the African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important valley in kenya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highest height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island that completes the African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dry land with little or no rainfall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deep between two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regions in Africa</w:t>
            </w:r>
          </w:p>
        </w:tc>
      </w:tr>
    </w:tbl>
    <w:p>
      <w:pPr>
        <w:pStyle w:val="WordBankMedium"/>
      </w:pPr>
      <w:r>
        <w:t xml:space="preserve">   Greatrift    </w:t>
      </w:r>
      <w:r>
        <w:t xml:space="preserve">   five    </w:t>
      </w:r>
      <w:r>
        <w:t xml:space="preserve">   horn of Africa    </w:t>
      </w:r>
      <w:r>
        <w:t xml:space="preserve">   congoriver    </w:t>
      </w:r>
      <w:r>
        <w:t xml:space="preserve">   Kilimanjaro    </w:t>
      </w:r>
      <w:r>
        <w:t xml:space="preserve">   victoria    </w:t>
      </w:r>
      <w:r>
        <w:t xml:space="preserve">   Indian ocean    </w:t>
      </w:r>
      <w:r>
        <w:t xml:space="preserve">   desert    </w:t>
      </w:r>
      <w:r>
        <w:t xml:space="preserve">   valley    </w:t>
      </w:r>
      <w:r>
        <w:t xml:space="preserve">   Madagascar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of Africa</dc:title>
  <dcterms:created xsi:type="dcterms:W3CDTF">2021-10-11T07:54:10Z</dcterms:created>
  <dcterms:modified xsi:type="dcterms:W3CDTF">2021-10-11T07:54:10Z</dcterms:modified>
</cp:coreProperties>
</file>